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Абдуназара Тухтабоевича,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Сургутский район, г.Лянтор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78414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18810586250805078414 от 05.08.2025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35169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33BB-5BCB-4F37-AE21-6E5E5E92255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